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书名：吴吴山三妇合评牡丹亭</w:t>
      </w:r>
    </w:p>
    <w:p>
      <w:r>
        <w:t>作者：（明）汤显祖著；（清）陈同，（清）谈则，（清）钱宜评；夏勇点校</w:t>
      </w:r>
    </w:p>
    <w:p>
      <w:r>
        <w:t>出版社：杭州：浙江古籍出版社</w:t>
      </w:r>
    </w:p>
    <w:p>
      <w:r>
        <w:t>出版日期：2016.12</w:t>
      </w:r>
    </w:p>
    <w:p>
      <w:r>
        <w:t>总页数：181</w:t>
      </w:r>
    </w:p>
    <w:p>
      <w:r>
        <w:t>更多请访问教客网: www.jiaokey.com</w:t>
      </w:r>
    </w:p>
    <w:p>
      <w:r>
        <w:t>吴吴山三妇合评牡丹亭 评论地址：https://www.jiaokey.com/book/detail/14603393.html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