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太平卷  水文·汉文对照</w:t>
      </w:r>
    </w:p>
    <w:p>
      <w:r>
        <w:t>作者：贵州省民族古籍整理办公室编；韦章炳，韦光荣译注</w:t>
      </w:r>
    </w:p>
    <w:p>
      <w:r>
        <w:t>出版社：贵阳：贵州民族出版社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水书  太平卷  水文·汉文对照 评论地址：https://www.jiaokey.com/book/detail/14603389.html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