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精益制造  56  库存管理实践</w:t>
      </w:r>
    </w:p>
    <w:p>
      <w:r>
        <w:rPr>
          <w:rFonts w:ascii="宋体" w:hAnsi="宋体" w:eastAsia="宋体"/>
          <w:sz w:val="24"/>
        </w:rPr>
        <w:t>（日）石川和幸著；张丹蓉译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精益制造  56  库存管理实践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（日）石川和幸著；张丹蓉译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本书出售、求购地址：https://www.jiaokey.com/book/detail/14603388.html</w:t>
      </w:r>
    </w:p>
    <w:p>
      <w:r>
        <w:t>更多相关图书推荐：https://www.jiaokey.com</w:t>
      </w:r>
    </w:p>
    <w:p>
      <w:r>
        <w:t>（日）石川和幸著；张丹蓉译 其他作品：https://www.jiaokey.com/tag/（日）石川和幸著；张丹蓉译.html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关键词搜索：https://www.jiaokey.com/tag/精益制造  56  库存管理实践.html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