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新时期出版人改革亲历丛书  一生相许</w:t>
      </w:r>
    </w:p>
    <w:p>
      <w:r>
        <w:rPr>
          <w:rFonts w:ascii="宋体" w:hAnsi="宋体" w:eastAsia="宋体"/>
          <w:sz w:val="24"/>
        </w:rPr>
        <w:t>慎守其真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33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新时期出版人改革亲历丛书  一生相许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慎守其真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本书出售、求购地址：https://www.jiaokey.com/book/detail/14603380.html</w:t>
      </w:r>
    </w:p>
    <w:p>
      <w:r>
        <w:t>更多相关图书推荐：https://www.jiaokey.com</w:t>
      </w:r>
    </w:p>
    <w:p>
      <w:r>
        <w:t>慎守其真 其他作品：https://www.jiaokey.com/tag/慎守其真.html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关键词搜索：https://www.jiaokey.com/tag/新时期出版人改革亲历丛书  一生相许.html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