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书名：跨时空的历史文化再现  中国博物馆陈列艺术60年</w:t>
      </w:r>
    </w:p>
    <w:p>
      <w:r>
        <w:t>作者：周士琦著</w:t>
      </w:r>
    </w:p>
    <w:p>
      <w:r>
        <w:t>出版社：南京:译林出版社,2018.10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跨时空的历史文化再现  中国博物馆陈列艺术60年 评论地址：https://www.jiaokey.com/book/detail/14603378.html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