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乐艺500  全球艺术家笔下的500幅女性角色插画</w:t>
      </w:r>
    </w:p>
    <w:p>
      <w:r>
        <w:rPr>
          <w:rFonts w:ascii="宋体" w:hAnsi="宋体" w:eastAsia="宋体"/>
          <w:sz w:val="24"/>
        </w:rPr>
        <w:t>乐艺编著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乐艺500  全球艺术家笔下的500幅女性角色插画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本书出售、求购地址：https://www.jiaokey.com/book/detail/14603343.html</w:t>
      </w:r>
    </w:p>
    <w:p>
      <w:r>
        <w:t>更多相关图书推荐：https://www.jiaokey.com</w:t>
      </w:r>
    </w:p>
    <w:p>
      <w:r>
        <w:t>乐艺编著 其他作品：https://www.jiaokey.com/tag/乐艺编著.html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关键词搜索：https://www.jiaokey.com/tag/乐艺500  全球艺术家笔下的500幅女性角色插画.html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