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尼基阿斯和约与西西里远征</w:t>
      </w:r>
    </w:p>
    <w:p>
      <w:r>
        <w:rPr>
          <w:rFonts w:ascii="宋体" w:hAnsi="宋体" w:eastAsia="宋体"/>
          <w:sz w:val="24"/>
        </w:rPr>
        <w:t>（美）唐纳德·卡根著；李隽旸译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尼基阿斯和约与西西里远征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（美）唐纳德·卡根著；李隽旸译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本书出售、求购地址：https://www.jiaokey.com/book/detail/14603342.html</w:t>
      </w:r>
    </w:p>
    <w:p>
      <w:r>
        <w:t>更多相关图书推荐：https://www.jiaokey.com</w:t>
      </w:r>
    </w:p>
    <w:p>
      <w:r>
        <w:t>（美）唐纳德·卡根著；李隽旸译 其他作品：https://www.jiaokey.com/tag/（美）唐纳德·卡根著；李隽旸译.html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关键词搜索：https://www.jiaokey.com/tag/尼基阿斯和约与西西里远征.html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