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书名：首届中国高校智能机器人创意大赛获奖作品精选</w:t>
      </w:r>
    </w:p>
    <w:p>
      <w:r>
        <w:t>作者：陆国栋，顾大强，王进主编</w:t>
      </w:r>
    </w:p>
    <w:p>
      <w:r>
        <w:t>出版社：杭州：浙江大学出版社</w:t>
      </w:r>
    </w:p>
    <w:p>
      <w:r>
        <w:t>出版日期：2019.02</w:t>
      </w:r>
    </w:p>
    <w:p>
      <w:r>
        <w:t>总页数：321</w:t>
      </w:r>
    </w:p>
    <w:p>
      <w:r>
        <w:t>更多请访问教客网: www.jiaokey.com</w:t>
      </w:r>
    </w:p>
    <w:p>
      <w:r>
        <w:t>首届中国高校智能机器人创意大赛获奖作品精选 评论地址：https://www.jiaokey.com/book/detail/14603328.html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