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书名：广东省物流业发展报告</w:t>
      </w:r>
    </w:p>
    <w:p>
      <w:r>
        <w:t>作者：广东省现代物流研究院主编</w:t>
      </w:r>
    </w:p>
    <w:p>
      <w:r>
        <w:t>出版社：中国财富出版社,2019.01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广东省物流业发展报告 评论地址：https://www.jiaokey.com/book/detail/14603322.html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