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  从建筑到城市  2018绿色建筑与生态城市（博士）论坛论文集</w:t>
      </w:r>
    </w:p>
    <w:p>
      <w:r>
        <w:rPr>
          <w:rFonts w:ascii="宋体" w:hAnsi="宋体" w:eastAsia="宋体"/>
          <w:sz w:val="24"/>
        </w:rPr>
        <w:t>仝晖，陈有川等编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  从建筑到城市  2018绿色建筑与生态城市（博士）论坛论文集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仝晖，陈有川等编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本书出售、求购地址：https://www.jiaokey.com/book/detail/14603320.html</w:t>
      </w:r>
    </w:p>
    <w:p>
      <w:r>
        <w:t>更多相关图书推荐：https://www.jiaokey.com</w:t>
      </w:r>
    </w:p>
    <w:p>
      <w:r>
        <w:t>仝晖，陈有川等编 其他作品：https://www.jiaokey.com/tag/仝晖，陈有川等编.html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关键词搜索：https://www.jiaokey.com/tag/绿色发展  从建筑到城市  2018绿色建筑与生态城市（博士）论坛论文集.html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