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书名：Python数据分析与应用  从数据获取到可视化</w:t>
      </w:r>
    </w:p>
    <w:p>
      <w:r>
        <w:t>作者：黑马程序员编著</w:t>
      </w:r>
    </w:p>
    <w:p>
      <w:r>
        <w:t>出版社：北京:中国铁道出版社,2019.01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Python数据分析与应用  从数据获取到可视化 评论地址：https://www.jiaokey.com/book/detail/14603310.html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