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书名：大数据高可用环境搭建与运维</w:t>
      </w:r>
    </w:p>
    <w:p>
      <w:r>
        <w:t>作者：天津滨海迅腾科技集团有限公司编著</w:t>
      </w:r>
    </w:p>
    <w:p>
      <w:r>
        <w:t>出版社：天津：天津大学出版社</w:t>
      </w:r>
    </w:p>
    <w:p>
      <w:r>
        <w:t>出版日期：2019.01</w:t>
      </w:r>
    </w:p>
    <w:p>
      <w:r>
        <w:t>总页数：269</w:t>
      </w:r>
    </w:p>
    <w:p>
      <w:r>
        <w:t>更多请访问教客网: www.jiaokey.com</w:t>
      </w:r>
    </w:p>
    <w:p>
      <w:r>
        <w:t>大数据高可用环境搭建与运维 评论地址：https://www.jiaokey.com/book/detail/14603308.html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