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建筑设计与前期策划</w:t>
      </w:r>
    </w:p>
    <w:p>
      <w:r>
        <w:rPr>
          <w:rFonts w:ascii="宋体" w:hAnsi="宋体" w:eastAsia="宋体"/>
          <w:sz w:val="24"/>
        </w:rPr>
        <w:t>（日）服部岑生等著；崔正秀，崔硕华译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建筑设计与前期策划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（日）服部岑生等著；崔正秀，崔硕华译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本书出售、求购地址：https://www.jiaokey.com/book/detail/14603290.html</w:t>
      </w:r>
    </w:p>
    <w:p>
      <w:r>
        <w:t>更多相关图书推荐：https://www.jiaokey.com</w:t>
      </w:r>
    </w:p>
    <w:p>
      <w:r>
        <w:t>（日）服部岑生等著；崔正秀，崔硕华译 其他作品：https://www.jiaokey.com/tag/（日）服部岑生等著；崔正秀，崔硕华译.html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关键词搜索：https://www.jiaokey.com/tag/建筑设计与前期策划.html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