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既有建筑绿色改造性能化设计与预测</w:t>
      </w:r>
    </w:p>
    <w:p>
      <w:r>
        <w:rPr>
          <w:rFonts w:ascii="宋体" w:hAnsi="宋体" w:eastAsia="宋体"/>
          <w:sz w:val="24"/>
        </w:rPr>
        <w:t>杨鸿玮，刘丛红，（英）菲利普·琼斯著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既有建筑绿色改造性能化设计与预测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杨鸿玮，刘丛红，（英）菲利普·琼斯著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本书出售、求购地址：https://www.jiaokey.com/book/detail/14603288.html</w:t>
      </w:r>
    </w:p>
    <w:p>
      <w:r>
        <w:t>更多相关图书推荐：https://www.jiaokey.com</w:t>
      </w:r>
    </w:p>
    <w:p>
      <w:r>
        <w:t>杨鸿玮，刘丛红，（英）菲利普·琼斯著 其他作品：https://www.jiaokey.com/tag/杨鸿玮，刘丛红，（英）菲利普·琼斯著.html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关键词搜索：https://www.jiaokey.com/tag/既有建筑绿色改造性能化设计与预测.html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