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田国强学术文集:中国改革、经济学理论与方法  第3册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田国强学术文集:中国改革、经济学理论与方法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本书出售、求购地址：https://www.jiaokey.com/book/detail/14603215.html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关键词搜索：https://www.jiaokey.com/tag/田国强学术文集:中国改革、经济学理论与方法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