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书名：桂林历史文化大典  上</w:t>
      </w:r>
    </w:p>
    <w:p>
      <w:r>
        <w:t>作者：《桂林历史文化大典》编委会，桂林市文化新闻出版广电局，桂林市文物保护与考古研究院主编</w:t>
      </w:r>
    </w:p>
    <w:p>
      <w:r>
        <w:t>出版社：</w:t>
      </w:r>
    </w:p>
    <w:p>
      <w:r>
        <w:t>出版日期：2018.11</w:t>
      </w:r>
    </w:p>
    <w:p>
      <w:r>
        <w:t>总页数：556</w:t>
      </w:r>
    </w:p>
    <w:p>
      <w:r>
        <w:t>更多请访问教客网: www.jiaokey.com</w:t>
      </w:r>
    </w:p>
    <w:p>
      <w:r>
        <w:t>桂林历史文化大典  上 评论地址：https://www.jiaokey.com/book/detail/14603204.html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