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第3卷  改革开放以来的红十字运动  下</w:t>
      </w:r>
    </w:p>
    <w:p>
      <w:r>
        <w:t>作者：池子华总主编；杨&lt;font color=Red&gt;红&lt;/font&gt;星著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中国红十字运动通史  1904-2014  第3卷  改革开放以来的红十字运动  下 评论地址：https://www.jiaokey.com/book/detail/14603186.html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