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书名：中国红十字运动通史  1904-2014  第1卷  近代的红十字运动历史变迁  上</w:t>
      </w:r>
    </w:p>
    <w:p>
      <w:r>
        <w:t>作者：池子华总主编；池子华著</w:t>
      </w:r>
    </w:p>
    <w:p>
      <w:r>
        <w:t>出版社：合肥:合肥工业大学出版社,2018.12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中国红十字运动通史  1904-2014  第1卷  近代的红十字运动历史变迁  上 评论地址：https://www.jiaokey.com/book/detail/14603165.html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