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书名：上颈椎损伤诊疗  第2版</w:t>
      </w:r>
    </w:p>
    <w:p>
      <w:r>
        <w:t>作者:周英杰等主编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总页数：189</w:t>
      </w:r>
    </w:p>
    <w:p>
      <w:r>
        <w:t>更多请访问教客网:www.jiaokey.com</w:t>
      </w:r>
    </w:p>
    <w:p>
      <w:r>
        <w:t>上颈椎损伤诊疗  第2版评论地址：https://www.jiaokey.com/book/detail/14603159.html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