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书名：临床外科与骨科诊疗</w:t>
      </w:r>
    </w:p>
    <w:p>
      <w:r>
        <w:t>作者:樊政炎编著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总页数：189</w:t>
      </w:r>
    </w:p>
    <w:p>
      <w:r>
        <w:t>更多请访问教客网:www.jiaokey.com</w:t>
      </w:r>
    </w:p>
    <w:p>
      <w:r>
        <w:t>临床外科与骨科诊疗评论地址：https://www.jiaokey.com/book/detail/14603140.html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