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书名：急危重症诊疗实践</w:t>
      </w:r>
    </w:p>
    <w:p>
      <w:r>
        <w:t>作者：姜铁超等主编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急危重症诊疗实践 评论地址：https://www.jiaokey.com/book/detail/14603105.html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