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书名：现代临床危重症诊疗学</w:t>
      </w:r>
    </w:p>
    <w:p>
      <w:r>
        <w:t>作者：李宏伟，姜福程，衣朝华主编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现代临床危重症诊疗学 评论地址：https://www.jiaokey.com/book/detail/14603102.html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