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跳出头脑，融入生活</w:t>
      </w:r>
    </w:p>
    <w:p>
      <w:r>
        <w:rPr>
          <w:rFonts w:ascii="宋体" w:hAnsi="宋体" w:eastAsia="宋体"/>
          <w:sz w:val="24"/>
        </w:rPr>
        <w:t>（美）史蒂文·C·海斯，（美）斯宾斯·史密斯著；曾早垒译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跳出头脑，融入生活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（美）史蒂文·C·海斯，（美）斯宾斯·史密斯著；曾早垒译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本书出售、求购地址：https://www.jiaokey.com/book/detail/14603101.html</w:t>
      </w:r>
    </w:p>
    <w:p>
      <w:r>
        <w:t>更多相关图书推荐：https://www.jiaokey.com</w:t>
      </w:r>
    </w:p>
    <w:p>
      <w:r>
        <w:t>（美）史蒂文·C·海斯，（美）斯宾斯·史密斯著；曾早垒译 其他作品：https://www.jiaokey.com/tag/（美）史蒂文·C·海斯，（美）斯宾斯·史密斯著；曾早垒译.html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关键词搜索：https://www.jiaokey.com/tag/跳出头脑，融入生活.html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