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书名：临床护理教育与护理实践</w:t>
      </w:r>
    </w:p>
    <w:p>
      <w:r>
        <w:t>作者：贾雪媛，王妙珍，李凤主编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总页数：280</w:t>
      </w:r>
    </w:p>
    <w:p>
      <w:r>
        <w:t>更多请访问教客网: www.jiaokey.com</w:t>
      </w:r>
    </w:p>
    <w:p>
      <w:r>
        <w:t>临床护理教育与护理实践 评论地址：https://www.jiaokey.com/book/detail/14603079.html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