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书名：实用中医传统康复治疗学  上  第2版</w:t>
      </w:r>
    </w:p>
    <w:p>
      <w:r>
        <w:t>作者：邢孝民等编著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实用中医传统康复治疗学  上  第2版 评论地址：https://www.jiaokey.com/book/detail/14602983.html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