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书名：普外科疾病的诊治与围术期管理</w:t>
      </w:r>
    </w:p>
    <w:p>
      <w:r>
        <w:t>作者:田志强等主编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总页数：194</w:t>
      </w:r>
    </w:p>
    <w:p>
      <w:r>
        <w:t>更多请访问教客网:www.jiaokey.com</w:t>
      </w:r>
    </w:p>
    <w:p>
      <w:r>
        <w:t>普外科疾病的诊治与围术期管理评论地址：https://www.jiaokey.com/book/detail/14602926.html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