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北京街道志</w:t>
      </w:r>
    </w:p>
    <w:p>
      <w:r>
        <w:t>作者：广东省广州市越秀区北京街道&lt;font color=Red&gt;志&lt;/font&gt;编纂委员会编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中国名镇志丛书  北京街道志 评论地址：https://www.jiaokey.com/book/detail/14602864.html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