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书名：你不是记性差，只是没找对方法</w:t>
      </w:r>
    </w:p>
    <w:p>
      <w:r>
        <w:t>作者：（日）池田义博著；孙律译</w:t>
      </w:r>
    </w:p>
    <w:p>
      <w:r>
        <w:t>出版社：上海:东方出版中心,2019.01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你不是记性差，只是没找对方法 评论地址：https://www.jiaokey.com/book/detail/14602862.html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