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先发制人  海豹突击队团队管理的10大黄金法则</w:t>
      </w:r>
    </w:p>
    <w:p>
      <w:r>
        <w:rPr>
          <w:rFonts w:ascii="宋体" w:hAnsi="宋体" w:eastAsia="宋体"/>
          <w:sz w:val="24"/>
        </w:rPr>
        <w:t>（美）布伦特·格里森（Brent Gleeson）著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先发制人  海豹突击队团队管理的10大黄金法则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（美）布伦特·格里森（Brent Gleeson）著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本书出售、求购地址：https://www.jiaokey.com/book/detail/14602861.html</w:t>
      </w:r>
    </w:p>
    <w:p>
      <w:r>
        <w:t>更多相关图书推荐：https://www.jiaokey.com</w:t>
      </w:r>
    </w:p>
    <w:p>
      <w:r>
        <w:t>（美）布伦特·格里森（Brent Gleeson）著 其他作品：https://www.jiaokey.com/tag/（美）布伦特·格里森（Brent Gleeson）著.html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关键词搜索：https://www.jiaokey.com/tag/先发制人  海豹突击队团队管理的10大黄金法则.html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