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孔丛子训读及研究</w:t>
      </w:r>
    </w:p>
    <w:p>
      <w:r>
        <w:rPr>
          <w:rFonts w:ascii="宋体" w:hAnsi="宋体" w:eastAsia="宋体"/>
          <w:sz w:val="24"/>
        </w:rPr>
        <w:t>雷欣翰,刘小枫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孔丛子训读及研究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雷欣翰,刘小枫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9787508095929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杂家；《孔丛子》－研究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杂家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孔丛子》是一部相当于“孔家杂记”的书，相传为孔子后人孔鲋所撰。主要记述从战国初期到东汉中期十几位孔子后代子孙的言语行事。时间跨度近六百年，涉及的内容广泛而丰富，对于了解汉以前孔子世家的发展、演变以及一些著名人物的嘉言懿行、家学传授等等，有着重要的文献价值。本书包含两个部分，第一部分为《孔丛子训读》，主要目的是帮助读者通读《孔丛子》，熟悉《孔丛子》的文本和结构，并对一些相关文化常识和疑难文字作出简单地注释。校勘和注释尽可能吸收古今学者关于该书的研究成果，希望为读者奉上一个更加通顺和准确的整理本。第二部分讨论《孔丛子》中的《尚书》学专题，其中不乏一些聚讼千古的公案。在《论语》等受认可程度较高的文献中，关于孔子论《书》的文献少之又少，《孔丛子》中孔子论《书》材料之丰富，为人所知已逾千年。但因种种原因，以《孔丛子》中《尚书》学问题为中心的研究成果可谓凤毛菱角。本书对一些专题的讨论可能会沿着某一问题进入与《孔丛子》或者《尚书》完全无关的领域，望能引发读者探索相关问题的兴趣。</w:t>
      </w:r>
    </w:p>
    <w:p/>
    <w:p>
      <w:r>
        <w:t>本书出售、求购地址：https://www.jiaokey.com/book/detail/14602852.html</w:t>
      </w:r>
    </w:p>
    <w:p>
      <w:r>
        <w:t>更多杂家图书推荐：https://www.jiaokey.com</w:t>
      </w:r>
    </w:p>
    <w:p>
      <w:r>
        <w:t>雷欣翰,刘小枫 其他作品：https://www.jiaokey.com/tag/雷欣翰,刘小枫.html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关键词搜索：https://www.jiaokey.com/tag/杂家；《孔丛子》－研究.html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