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未来之路  粤港澳大湾区发展研究</w:t>
      </w:r>
    </w:p>
    <w:p>
      <w:r>
        <w:rPr>
          <w:rFonts w:ascii="宋体" w:hAnsi="宋体" w:eastAsia="宋体"/>
          <w:sz w:val="24"/>
        </w:rPr>
        <w:t>魏达志，张显未，裴茜著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未来之路  粤港澳大湾区发展研究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魏达志，张显未，裴茜著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本书出售、求购地址：https://www.jiaokey.com/book/detail/14602816.html</w:t>
      </w:r>
    </w:p>
    <w:p>
      <w:r>
        <w:t>更多相关图书推荐：https://www.jiaokey.com</w:t>
      </w:r>
    </w:p>
    <w:p>
      <w:r>
        <w:t>魏达志，张显未，裴茜著 其他作品：https://www.jiaokey.com/tag/魏达志，张显未，裴茜著.html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关键词搜索：https://www.jiaokey.com/tag/未来之路  粤港澳大湾区发展研究.html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