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  诗歌  卷2</w:t>
      </w:r>
    </w:p>
    <w:p>
      <w:r>
        <w:t>作者：于坚著</w:t>
      </w:r>
    </w:p>
    <w:p>
      <w:r>
        <w:t>出版社：昆明:云南人民出版社,2018.04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飞行  诗歌  卷2 评论地址：https://www.jiaokey.com/book/detail/14602804.html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