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书名：满蒙探险记</w:t>
      </w:r>
    </w:p>
    <w:p>
      <w:r>
        <w:t>作者：（日）深谷松涛，古川狄风著；杨凤秋译；袁向东校译</w:t>
      </w:r>
    </w:p>
    <w:p>
      <w:r>
        <w:t>出版社：广州:暨南大学出版社,2018.12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满蒙探险记 评论地址：https://www.jiaokey.com/book/detail/14602790.html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