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书名：庵埠历代题刻</w:t>
      </w:r>
    </w:p>
    <w:p>
      <w:r>
        <w:t>作者：杨焕钿编著</w:t>
      </w:r>
    </w:p>
    <w:p>
      <w:r>
        <w:t>出版社：广州:暨南大学出版社,2019.01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庵埠历代题刻 评论地址：https://www.jiaokey.com/book/detail/14602781.html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