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书名：潮剧老艺人口述传承</w:t>
      </w:r>
    </w:p>
    <w:p>
      <w:r>
        <w:t>作者：谢彦著</w:t>
      </w:r>
    </w:p>
    <w:p>
      <w:r>
        <w:t>出版社：广州:暨南大学出版社,2018.12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潮剧老艺人口述传承 评论地址：https://www.jiaokey.com/book/detail/14602776.html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