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书名：打字快连篇  快速精通五笔字型</w:t>
      </w:r>
    </w:p>
    <w:p>
      <w:r>
        <w:t>作者：崔亚量主编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总页数：496</w:t>
      </w:r>
    </w:p>
    <w:p>
      <w:r>
        <w:t>更多请访问教客网: www.jiaokey.com</w:t>
      </w:r>
    </w:p>
    <w:p>
      <w:r>
        <w:t>打字快连篇  快速精通五笔字型 评论地址：https://www.jiaokey.com/book/detail/14602761.html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