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书名：慈禧童年  续编  解开百年不解之谜</w:t>
      </w:r>
    </w:p>
    <w:p>
      <w:r>
        <w:t>作者：刘奇主编</w:t>
      </w:r>
    </w:p>
    <w:p>
      <w:r>
        <w:t>出版社：太原:山西古籍出版社,1996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慈禧童年  续编  解开百年不解之谜 评论地址：https://www.jiaokey.com/book/detail/14602741.html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