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阿SA专用  3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阿SA专用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本书出售、求购地址：https://www.jiaokey.com/book/detail/14602728.html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关键词搜索：https://www.jiaokey.com/tag/阿SA专用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