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金杯海狮客车维修图册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金杯海狮客车维修图册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本书出售、求购地址：https://www.jiaokey.com/book/detail/14602708.html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关键词搜索：https://www.jiaokey.com/tag/金杯海狮客车维修图册.html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