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现代伊兰特轿车维修图册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现代伊兰特轿车维修图册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本书出售、求购地址：https://www.jiaokey.com/book/detail/14602706.html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关键词搜索：https://www.jiaokey.com/tag/现代伊兰特轿车维修图册.html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