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暗夜协奏曲  16</w:t>
      </w:r>
    </w:p>
    <w:p>
      <w:r>
        <w:t>作者：魔王S编绘</w:t>
      </w:r>
    </w:p>
    <w:p>
      <w:r>
        <w:t>出版社：北京:中国致公出版社,2011.12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知音漫客丛书  暗夜协奏曲  16 评论地址：https://www.jiaokey.com/book/detail/14602703.html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