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书名：机动车身份特征痕迹检验图谱</w:t>
      </w:r>
    </w:p>
    <w:p>
      <w:r>
        <w:t>作者：冯海，李富海主编</w:t>
      </w:r>
    </w:p>
    <w:p>
      <w:r>
        <w:t>出版社：广州:华南理工大学出版社,2016.03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机动车身份特征痕迹检验图谱 评论地址：https://www.jiaokey.com/book/detail/14602675.html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