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书名：素描风暴  造型基础·石膏几何体  全因素</w:t>
      </w:r>
    </w:p>
    <w:p>
      <w:r>
        <w:t>作者：麻泽建著；李家友主编</w:t>
      </w:r>
    </w:p>
    <w:p>
      <w:r>
        <w:t>出版社：重庆：重庆出版社</w:t>
      </w:r>
    </w:p>
    <w:p>
      <w:r>
        <w:t>出版日期：2014.07</w:t>
      </w:r>
    </w:p>
    <w:p>
      <w:r>
        <w:t>总页数：49</w:t>
      </w:r>
    </w:p>
    <w:p>
      <w:r>
        <w:t>更多请访问教客网: www.jiaokey.com</w:t>
      </w:r>
    </w:p>
    <w:p>
      <w:r>
        <w:t>素描风暴  造型基础·石膏几何体  全因素 评论地址：https://www.jiaokey.com/book/detail/14602660.html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