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书名：功夫猫  法文版奶牛漫画故事中文精编本</w:t>
      </w:r>
    </w:p>
    <w:p>
      <w:r>
        <w:t>作者：吉安工作室编绘</w:t>
      </w:r>
    </w:p>
    <w:p>
      <w:r>
        <w:t>出版社：青岛：青岛出版社</w:t>
      </w:r>
    </w:p>
    <w:p>
      <w:r>
        <w:t>出版日期：2009.03</w:t>
      </w:r>
    </w:p>
    <w:p>
      <w:r>
        <w:t>总页数：213</w:t>
      </w:r>
    </w:p>
    <w:p>
      <w:r>
        <w:t>更多请访问教客网: www.jiaokey.com</w:t>
      </w:r>
    </w:p>
    <w:p>
      <w:r>
        <w:t>功夫猫  法文版奶牛漫画故事中文精编本 评论地址：https://www.jiaokey.com/book/detail/14602654.html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