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书名：色彩构成</w:t>
      </w:r>
    </w:p>
    <w:p>
      <w:r>
        <w:t>作者：肖虎总主编；伊鹏飞，汲晓辉主编；郭雅冬，唐玮，余江，刘凯副主编；王文灏，陈诚，赵铁军，任大鹏，韩妮，刘磊编</w:t>
      </w:r>
    </w:p>
    <w:p>
      <w:r>
        <w:t>出版社：北京：中国传媒大学出版社</w:t>
      </w:r>
    </w:p>
    <w:p>
      <w:r>
        <w:t>出版日期：2010.11</w:t>
      </w:r>
    </w:p>
    <w:p>
      <w:r>
        <w:t>总页数：130</w:t>
      </w:r>
    </w:p>
    <w:p>
      <w:r>
        <w:t>更多请访问教客网: www.jiaokey.com</w:t>
      </w:r>
    </w:p>
    <w:p>
      <w:r>
        <w:t>色彩构成 评论地址：https://www.jiaokey.com/book/detail/14602648.html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