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作者：程诚，宫振喜主编；谭婧昕，张辉，林明，王小密，曾盈盈，易红，潘自营副主编</w:t>
      </w:r>
    </w:p>
    <w:p>
      <w:r>
        <w:t>出版社：北京：印刷工业出版社</w:t>
      </w:r>
    </w:p>
    <w:p>
      <w:r>
        <w:t>出版日期：2017.11</w:t>
      </w:r>
    </w:p>
    <w:p>
      <w:r>
        <w:t>总页数：102</w:t>
      </w:r>
    </w:p>
    <w:p>
      <w:r>
        <w:t>更多请访问教客网: www.jiaokey.com</w:t>
      </w:r>
    </w:p>
    <w:p>
      <w:r>
        <w:t>设计素描 评论地址：https://www.jiaokey.com/book/detail/14602634.html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