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书名：“爱与梦同行”心灵绘本</w:t>
      </w:r>
    </w:p>
    <w:p>
      <w:r>
        <w:t>作者：杭州番茄动漫设计有限公司编</w:t>
      </w:r>
    </w:p>
    <w:p>
      <w:r>
        <w:t>出版社：重庆：重庆出版社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“爱与梦同行”心灵绘本 评论地址：https://www.jiaokey.com/book/detail/14602629.html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