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书名：名师指点3小时应试范画  色彩静物</w:t>
      </w:r>
    </w:p>
    <w:p>
      <w:r>
        <w:t>作者：类维顺等主编</w:t>
      </w:r>
    </w:p>
    <w:p>
      <w:r>
        <w:t>出版社：长春：吉林美术出版社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名师指点3小时应试范画  色彩静物 评论地址：https://www.jiaokey.com/book/detail/14602605.html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