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漫威载具完全图解</w:t>
      </w:r>
    </w:p>
    <w:p>
      <w:r>
        <w:rPr>
          <w:rFonts w:ascii="宋体" w:hAnsi="宋体" w:eastAsia="宋体"/>
          <w:sz w:val="24"/>
        </w:rPr>
        <w:t>（美）亚历克斯·欧文著；江业华译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漫威载具完全图解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（美）亚历克斯·欧文著；江业华译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本书出售、求购地址：https://www.jiaokey.com/book/detail/14602602.html</w:t>
      </w:r>
    </w:p>
    <w:p>
      <w:r>
        <w:t>更多相关图书推荐：https://www.jiaokey.com</w:t>
      </w:r>
    </w:p>
    <w:p>
      <w:r>
        <w:t>（美）亚历克斯·欧文著；江业华译 其他作品：https://www.jiaokey.com/tag/（美）亚历克斯·欧文著；江业华译.html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关键词搜索：https://www.jiaokey.com/tag/漫威载具完全图解.html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