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书名：张澜纪念文集</w:t>
      </w:r>
    </w:p>
    <w:p>
      <w:r>
        <w:t>作者：龙显昭，郭光杰主编；吕陌阶，谢增寿，陈祥超副主编</w:t>
      </w:r>
    </w:p>
    <w:p>
      <w:r>
        <w:t>出版社：成都：四川教育出版社</w:t>
      </w:r>
    </w:p>
    <w:p>
      <w:r>
        <w:t>出版日期：1999</w:t>
      </w:r>
    </w:p>
    <w:p>
      <w:r>
        <w:t>总页数：536</w:t>
      </w:r>
    </w:p>
    <w:p>
      <w:r>
        <w:t>更多请访问教客网: www.jiaokey.com</w:t>
      </w:r>
    </w:p>
    <w:p>
      <w:r>
        <w:t>张澜纪念文集 评论地址：https://www.jiaokey.com/book/detail/14602597.html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